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DAISY    </w:t>
      </w:r>
      <w:r>
        <w:t xml:space="preserve">   DANDELION    </w:t>
      </w:r>
      <w:r>
        <w:t xml:space="preserve">   FLOWER POT    </w:t>
      </w:r>
      <w:r>
        <w:t xml:space="preserve">   GERANIUM    </w:t>
      </w:r>
      <w:r>
        <w:t xml:space="preserve">   GRASS    </w:t>
      </w:r>
      <w:r>
        <w:t xml:space="preserve">   LAWNMOWER    </w:t>
      </w:r>
      <w:r>
        <w:t xml:space="preserve">   PANSY    </w:t>
      </w:r>
      <w:r>
        <w:t xml:space="preserve">   ROSE    </w:t>
      </w:r>
      <w:r>
        <w:t xml:space="preserve">   TREE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</dc:title>
  <dcterms:created xsi:type="dcterms:W3CDTF">2021-10-11T09:37:04Z</dcterms:created>
  <dcterms:modified xsi:type="dcterms:W3CDTF">2021-10-11T09:37:04Z</dcterms:modified>
</cp:coreProperties>
</file>