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 the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one person can sit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hang your clothes up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eat your dinner at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keeps your food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drink cold drinks from this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will need this to make your food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eat with these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watch programs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keep frozen lollies in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sleep on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home</dc:title>
  <dcterms:created xsi:type="dcterms:W3CDTF">2021-10-11T09:36:16Z</dcterms:created>
  <dcterms:modified xsi:type="dcterms:W3CDTF">2021-10-11T09:36:16Z</dcterms:modified>
</cp:coreProperties>
</file>