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on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turn it on when it is dark.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it to make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room where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on top of your head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what you use to clean your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them to go up or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people or more can sit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where you keep the food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in the bathroom, it is where you wash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house</dc:title>
  <dcterms:created xsi:type="dcterms:W3CDTF">2021-10-11T09:36:52Z</dcterms:created>
  <dcterms:modified xsi:type="dcterms:W3CDTF">2021-10-11T09:36:52Z</dcterms:modified>
</cp:coreProperties>
</file>