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COMFORTABLE    </w:t>
      </w:r>
      <w:r>
        <w:t xml:space="preserve">   HAPPY    </w:t>
      </w:r>
      <w:r>
        <w:t xml:space="preserve">   SAFE    </w:t>
      </w:r>
      <w:r>
        <w:t xml:space="preserve">   WARM    </w:t>
      </w:r>
      <w:r>
        <w:t xml:space="preserve">   CLEANING    </w:t>
      </w:r>
      <w:r>
        <w:t xml:space="preserve">   SLEEPING    </w:t>
      </w:r>
      <w:r>
        <w:t xml:space="preserve">   EATING    </w:t>
      </w:r>
      <w:r>
        <w:t xml:space="preserve">   COOKING    </w:t>
      </w:r>
      <w:r>
        <w:t xml:space="preserve">   PICTURE    </w:t>
      </w:r>
      <w:r>
        <w:t xml:space="preserve">   TELEVISION    </w:t>
      </w:r>
      <w:r>
        <w:t xml:space="preserve">   FRIDGE    </w:t>
      </w:r>
      <w:r>
        <w:t xml:space="preserve">   SOFA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house</dc:title>
  <dcterms:created xsi:type="dcterms:W3CDTF">2021-10-11T09:37:01Z</dcterms:created>
  <dcterms:modified xsi:type="dcterms:W3CDTF">2021-10-11T09:37:01Z</dcterms:modified>
</cp:coreProperties>
</file>