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stove    </w:t>
      </w:r>
      <w:r>
        <w:t xml:space="preserve">   glasses    </w:t>
      </w:r>
      <w:r>
        <w:t xml:space="preserve">   placemats    </w:t>
      </w:r>
      <w:r>
        <w:t xml:space="preserve">   bowls    </w:t>
      </w:r>
      <w:r>
        <w:t xml:space="preserve">   food    </w:t>
      </w:r>
      <w:r>
        <w:t xml:space="preserve">   sponge    </w:t>
      </w:r>
      <w:r>
        <w:t xml:space="preserve">   dishwasher    </w:t>
      </w:r>
      <w:r>
        <w:t xml:space="preserve">   sink    </w:t>
      </w:r>
      <w:r>
        <w:t xml:space="preserve">   napkins    </w:t>
      </w:r>
      <w:r>
        <w:t xml:space="preserve">   fork    </w:t>
      </w:r>
      <w:r>
        <w:t xml:space="preserve">   knife    </w:t>
      </w:r>
      <w:r>
        <w:t xml:space="preserve">   spoons    </w:t>
      </w:r>
      <w:r>
        <w:t xml:space="preserve">   cups    </w:t>
      </w:r>
      <w:r>
        <w:t xml:space="preserve">   dishes    </w:t>
      </w:r>
      <w:r>
        <w:t xml:space="preserve">   oven    </w:t>
      </w:r>
      <w:r>
        <w:t xml:space="preserve">   refrigerator    </w:t>
      </w:r>
      <w:r>
        <w:t xml:space="preserve">   pans    </w:t>
      </w:r>
      <w:r>
        <w:t xml:space="preserve">   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kitchen</dc:title>
  <dcterms:created xsi:type="dcterms:W3CDTF">2021-10-11T09:35:42Z</dcterms:created>
  <dcterms:modified xsi:type="dcterms:W3CDTF">2021-10-11T09:35:42Z</dcterms:modified>
</cp:coreProperties>
</file>