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genre    </w:t>
      </w:r>
      <w:r>
        <w:t xml:space="preserve">   desk    </w:t>
      </w:r>
      <w:r>
        <w:t xml:space="preserve">   laptop    </w:t>
      </w:r>
      <w:r>
        <w:t xml:space="preserve">   spine    </w:t>
      </w:r>
      <w:r>
        <w:t xml:space="preserve">   barcode    </w:t>
      </w:r>
      <w:r>
        <w:t xml:space="preserve">   loan    </w:t>
      </w:r>
      <w:r>
        <w:t xml:space="preserve">   internet    </w:t>
      </w:r>
      <w:r>
        <w:t xml:space="preserve">   borrow    </w:t>
      </w:r>
      <w:r>
        <w:t xml:space="preserve">   quiet    </w:t>
      </w:r>
      <w:r>
        <w:t xml:space="preserve">   research    </w:t>
      </w:r>
      <w:r>
        <w:t xml:space="preserve">   dewey    </w:t>
      </w:r>
      <w:r>
        <w:t xml:space="preserve">   reference    </w:t>
      </w:r>
      <w:r>
        <w:t xml:space="preserve">   glossary    </w:t>
      </w:r>
      <w:r>
        <w:t xml:space="preserve">   title    </w:t>
      </w:r>
      <w:r>
        <w:t xml:space="preserve">   contents    </w:t>
      </w:r>
      <w:r>
        <w:t xml:space="preserve">   nonfiction    </w:t>
      </w:r>
      <w:r>
        <w:t xml:space="preserve">   fiction    </w:t>
      </w:r>
      <w:r>
        <w:t xml:space="preserve">   library    </w:t>
      </w:r>
      <w:r>
        <w:t xml:space="preserve">   reading    </w:t>
      </w:r>
      <w:r>
        <w:t xml:space="preserve">   book    </w:t>
      </w:r>
      <w:r>
        <w:t xml:space="preserve">   computer    </w:t>
      </w:r>
      <w:r>
        <w:t xml:space="preserve">   overdue    </w:t>
      </w:r>
      <w:r>
        <w:t xml:space="preserve">   teacher    </w:t>
      </w:r>
      <w:r>
        <w:t xml:space="preserve">   index    </w:t>
      </w:r>
      <w:r>
        <w:t xml:space="preserve">   database    </w:t>
      </w:r>
      <w:r>
        <w:t xml:space="preserve">   blurb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library</dc:title>
  <dcterms:created xsi:type="dcterms:W3CDTF">2021-10-11T09:37:23Z</dcterms:created>
  <dcterms:modified xsi:type="dcterms:W3CDTF">2021-10-11T09:37:23Z</dcterms:modified>
</cp:coreProperties>
</file>