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midst of chaos we have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Hugs    </w:t>
      </w:r>
      <w:r>
        <w:t xml:space="preserve">   Hope    </w:t>
      </w:r>
      <w:r>
        <w:t xml:space="preserve">   disruption    </w:t>
      </w:r>
      <w:r>
        <w:t xml:space="preserve">   travel    </w:t>
      </w:r>
      <w:r>
        <w:t xml:space="preserve">   Closed    </w:t>
      </w:r>
      <w:r>
        <w:t xml:space="preserve">   Economy    </w:t>
      </w:r>
      <w:r>
        <w:t xml:space="preserve">   peak    </w:t>
      </w:r>
      <w:r>
        <w:t xml:space="preserve">   Crisis    </w:t>
      </w:r>
      <w:r>
        <w:t xml:space="preserve">   Dailywalk    </w:t>
      </w:r>
      <w:r>
        <w:t xml:space="preserve">   washhands    </w:t>
      </w:r>
      <w:r>
        <w:t xml:space="preserve">   masks    </w:t>
      </w:r>
      <w:r>
        <w:t xml:space="preserve">   government    </w:t>
      </w:r>
      <w:r>
        <w:t xml:space="preserve">   Progress    </w:t>
      </w:r>
      <w:r>
        <w:t xml:space="preserve">   Boris    </w:t>
      </w:r>
      <w:r>
        <w:t xml:space="preserve">   Distance    </w:t>
      </w:r>
      <w:r>
        <w:t xml:space="preserve">   global    </w:t>
      </w:r>
      <w:r>
        <w:t xml:space="preserve">   Lockdown    </w:t>
      </w:r>
      <w:r>
        <w:t xml:space="preserve">   nhs    </w:t>
      </w:r>
      <w:r>
        <w:t xml:space="preserve">   Pandemic    </w:t>
      </w:r>
      <w:r>
        <w:t xml:space="preserve">   research    </w:t>
      </w:r>
      <w:r>
        <w:t xml:space="preserve">   safe    </w:t>
      </w:r>
      <w:r>
        <w:t xml:space="preserve">   Science    </w:t>
      </w:r>
      <w:r>
        <w:t xml:space="preserve">   shopping    </w:t>
      </w:r>
      <w:r>
        <w:t xml:space="preserve">   stay    </w:t>
      </w:r>
      <w:r>
        <w:t xml:space="preserve">   update    </w:t>
      </w:r>
      <w:r>
        <w:t xml:space="preserve">   Virus    </w:t>
      </w:r>
      <w:r>
        <w:t xml:space="preserve">   volunteers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midst of chaos we have hope</dc:title>
  <dcterms:created xsi:type="dcterms:W3CDTF">2021-10-11T09:37:25Z</dcterms:created>
  <dcterms:modified xsi:type="dcterms:W3CDTF">2021-10-11T09:37:25Z</dcterms:modified>
</cp:coreProperties>
</file>