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motif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designed St. Paul's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Duke of Marborough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Painted Queen Anne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Queens's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news</dc:title>
  <dcterms:created xsi:type="dcterms:W3CDTF">2021-10-11T09:36:21Z</dcterms:created>
  <dcterms:modified xsi:type="dcterms:W3CDTF">2021-10-11T09:36:21Z</dcterms:modified>
</cp:coreProperties>
</file>