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news in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Peter Cook    </w:t>
      </w:r>
      <w:r>
        <w:t xml:space="preserve">   Caruso St John    </w:t>
      </w:r>
      <w:r>
        <w:t xml:space="preserve">   Wilkinson Eyre    </w:t>
      </w:r>
      <w:r>
        <w:t xml:space="preserve">   Niall McLaughlin    </w:t>
      </w:r>
      <w:r>
        <w:t xml:space="preserve">   David Adjaye    </w:t>
      </w:r>
      <w:r>
        <w:t xml:space="preserve">   Peter Blundell Jones    </w:t>
      </w:r>
      <w:r>
        <w:t xml:space="preserve">   Richard Rogers    </w:t>
      </w:r>
      <w:r>
        <w:t xml:space="preserve">   OMA    </w:t>
      </w:r>
      <w:r>
        <w:t xml:space="preserve">   Asif Kahn    </w:t>
      </w:r>
      <w:r>
        <w:t xml:space="preserve">   Stanton Williams    </w:t>
      </w:r>
      <w:r>
        <w:t xml:space="preserve">   Bjarke Ingels    </w:t>
      </w:r>
      <w:r>
        <w:t xml:space="preserve">   Michael Manser    </w:t>
      </w:r>
      <w:r>
        <w:t xml:space="preserve">   dRMM    </w:t>
      </w:r>
      <w:r>
        <w:t xml:space="preserve">   Norman Foster    </w:t>
      </w:r>
      <w:r>
        <w:t xml:space="preserve">   FAT    </w:t>
      </w:r>
      <w:r>
        <w:t xml:space="preserve">   Grafton    </w:t>
      </w:r>
      <w:r>
        <w:t xml:space="preserve">   David Chipperfield    </w:t>
      </w:r>
      <w:r>
        <w:t xml:space="preserve">   Pierre de Meuron    </w:t>
      </w:r>
      <w:r>
        <w:t xml:space="preserve">   Reiach and Hall    </w:t>
      </w:r>
      <w:r>
        <w:t xml:space="preserve">   Loyn and Co    </w:t>
      </w:r>
      <w:r>
        <w:t xml:space="preserve">   Jacques Herzog    </w:t>
      </w:r>
      <w:r>
        <w:t xml:space="preserve">   Ben Derbyshire    </w:t>
      </w:r>
      <w:r>
        <w:t xml:space="preserve">   Zaha Hadid    </w:t>
      </w:r>
      <w:r>
        <w:t xml:space="preserve">   Renzo Piano    </w:t>
      </w:r>
      <w:r>
        <w:t xml:space="preserve">   Amanda Levete    </w:t>
      </w:r>
      <w:r>
        <w:t xml:space="preserve">   Kengo Kuma    </w:t>
      </w:r>
      <w:r>
        <w:t xml:space="preserve">   Alejandro Aravena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news in 2016</dc:title>
  <dcterms:created xsi:type="dcterms:W3CDTF">2021-10-11T09:36:00Z</dcterms:created>
  <dcterms:modified xsi:type="dcterms:W3CDTF">2021-10-11T09:36:00Z</dcterms:modified>
</cp:coreProperties>
</file>