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pinkingshears    </w:t>
      </w:r>
      <w:r>
        <w:t xml:space="preserve">   healthy    </w:t>
      </w:r>
      <w:r>
        <w:t xml:space="preserve">   red    </w:t>
      </w:r>
      <w:r>
        <w:t xml:space="preserve">   beaches    </w:t>
      </w:r>
      <w:r>
        <w:t xml:space="preserve">   girls    </w:t>
      </w:r>
      <w:r>
        <w:t xml:space="preserve">   female    </w:t>
      </w:r>
      <w:r>
        <w:t xml:space="preserve">   elephants    </w:t>
      </w:r>
      <w:r>
        <w:t xml:space="preserve">   colour    </w:t>
      </w:r>
      <w:r>
        <w:t xml:space="preserve">   dianthus    </w:t>
      </w:r>
      <w:r>
        <w:t xml:space="preserve">   prawn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pink</dc:title>
  <dcterms:created xsi:type="dcterms:W3CDTF">2021-10-11T09:36:09Z</dcterms:created>
  <dcterms:modified xsi:type="dcterms:W3CDTF">2021-10-11T09:36:09Z</dcterms:modified>
</cp:coreProperties>
</file>