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Seasoning is salt and.......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 flavour of 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work is missing from the list; knife,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Fried potatoes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pomme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drink out of a.......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celebrate your birthday you would order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meal of the day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frozen milk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added to drinks to keep them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restaurant</dc:title>
  <dcterms:created xsi:type="dcterms:W3CDTF">2021-10-11T09:37:05Z</dcterms:created>
  <dcterms:modified xsi:type="dcterms:W3CDTF">2021-10-11T09:37:05Z</dcterms:modified>
</cp:coreProperties>
</file>