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sea there are crocodiles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characters    </w:t>
      </w:r>
      <w:r>
        <w:t xml:space="preserve">   work    </w:t>
      </w:r>
      <w:r>
        <w:t xml:space="preserve">   journey    </w:t>
      </w:r>
      <w:r>
        <w:t xml:space="preserve">   country    </w:t>
      </w:r>
      <w:r>
        <w:t xml:space="preserve">   emotions    </w:t>
      </w:r>
      <w:r>
        <w:t xml:space="preserve">   newspaper    </w:t>
      </w:r>
      <w:r>
        <w:t xml:space="preserve">   Friends    </w:t>
      </w:r>
      <w:r>
        <w:t xml:space="preserve">   Sufi    </w:t>
      </w:r>
      <w:r>
        <w:t xml:space="preserve">   Quetta    </w:t>
      </w:r>
      <w:r>
        <w:t xml:space="preserve">   Enaiat    </w:t>
      </w:r>
      <w:r>
        <w:t xml:space="preserve">   muezzins    </w:t>
      </w:r>
      <w:r>
        <w:t xml:space="preserve">   nava    </w:t>
      </w:r>
      <w:r>
        <w:t xml:space="preserve">   Pakistan    </w:t>
      </w:r>
      <w:r>
        <w:t xml:space="preserve">   Fabiogeda    </w:t>
      </w:r>
      <w:r>
        <w:t xml:space="preserve">   Enaiatollah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sea there are crocodiles</dc:title>
  <dcterms:created xsi:type="dcterms:W3CDTF">2021-10-11T09:36:41Z</dcterms:created>
  <dcterms:modified xsi:type="dcterms:W3CDTF">2021-10-11T09:36:41Z</dcterms:modified>
</cp:coreProperties>
</file>