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rally    </w:t>
      </w:r>
      <w:r>
        <w:t xml:space="preserve">   forest    </w:t>
      </w:r>
      <w:r>
        <w:t xml:space="preserve">   vent    </w:t>
      </w:r>
      <w:r>
        <w:t xml:space="preserve">   chat    </w:t>
      </w:r>
      <w:r>
        <w:t xml:space="preserve">   computer    </w:t>
      </w:r>
      <w:r>
        <w:t xml:space="preserve">   Fake ID    </w:t>
      </w:r>
      <w:r>
        <w:t xml:space="preserve">   free    </w:t>
      </w:r>
      <w:r>
        <w:t xml:space="preserve">   Population Police    </w:t>
      </w:r>
      <w:r>
        <w:t xml:space="preserve">   Jen    </w:t>
      </w:r>
      <w:r>
        <w:t xml:space="preserve">   Mark    </w:t>
      </w:r>
      <w:r>
        <w:t xml:space="preserve">   Matthew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shadows</dc:title>
  <dcterms:created xsi:type="dcterms:W3CDTF">2021-10-11T09:37:19Z</dcterms:created>
  <dcterms:modified xsi:type="dcterms:W3CDTF">2021-10-11T09:37:19Z</dcterms:modified>
</cp:coreProperties>
</file>