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"lacking affection or warmth of feeling; unemotional".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" sad or displeased because someone or something has failed to fulfill one's hopes or expectations".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" pleasing in general; delightful".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 feeling or inspiring optimism about a future event".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" kind and pleasant".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 regretfully acknowledging or excusing an offense or failure".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" offensively impolite or ill-mannered".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"(of people or their feelings or behavior) angry, hurt, or resentful because of one's bad experiences or a sense of unjust treatment"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" behaving in a polite or friendly way to a guest or new arrival".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" fond of games and amusement; lighthearted".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2021-10-11T09:37:03Z</dcterms:created>
  <dcterms:modified xsi:type="dcterms:W3CDTF">2021-10-11T09:37:03Z</dcterms:modified>
</cp:coreProperties>
</file>