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granted by a nation to someone who has left their native country as a political refugee.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loud and confused noise, especially that of people shouting vehemently.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move quickly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wardrobe or movable cabinet, typically one that is ornate or antique.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or course of action to which a person is morally or legally bound; a duty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(something), typically in a thorough or careful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prize given to a competitor who narrowly fails to win or who finishes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church of a diocese, with which the bishop is officially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silly;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witty remark.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or do something to remove the doubts or fears of (someone).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2021-10-11T09:37:10Z</dcterms:created>
  <dcterms:modified xsi:type="dcterms:W3CDTF">2021-10-11T09:37:10Z</dcterms:modified>
</cp:coreProperties>
</file>