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ZOOM    </w:t>
      </w:r>
      <w:r>
        <w:t xml:space="preserve">   WATER    </w:t>
      </w:r>
      <w:r>
        <w:t xml:space="preserve">   TOMB    </w:t>
      </w:r>
      <w:r>
        <w:t xml:space="preserve">   TEMPLE    </w:t>
      </w:r>
      <w:r>
        <w:t xml:space="preserve">   SLOTH    </w:t>
      </w:r>
      <w:r>
        <w:t xml:space="preserve">   ROAD    </w:t>
      </w:r>
      <w:r>
        <w:t xml:space="preserve">   RIVER    </w:t>
      </w:r>
      <w:r>
        <w:t xml:space="preserve">   PENGUIN    </w:t>
      </w:r>
      <w:r>
        <w:t xml:space="preserve">   PANDA    </w:t>
      </w:r>
      <w:r>
        <w:t xml:space="preserve">   OWL    </w:t>
      </w:r>
      <w:r>
        <w:t xml:space="preserve">   MONKEY    </w:t>
      </w:r>
      <w:r>
        <w:t xml:space="preserve">   MEERKAT    </w:t>
      </w:r>
      <w:r>
        <w:t xml:space="preserve">   JESUS    </w:t>
      </w:r>
      <w:r>
        <w:t xml:space="preserve">   GUIDE    </w:t>
      </w:r>
      <w:r>
        <w:t xml:space="preserve">   FOCUS    </w:t>
      </w:r>
      <w:r>
        <w:t xml:space="preserve">   ENCOUNTER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wild</dc:title>
  <dcterms:created xsi:type="dcterms:W3CDTF">2021-10-11T09:36:28Z</dcterms:created>
  <dcterms:modified xsi:type="dcterms:W3CDTF">2021-10-11T09:36:28Z</dcterms:modified>
</cp:coreProperties>
</file>