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to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teach about the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was ........... after his encounter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 who persecuted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 spoke to Saul on the road to Damascus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Saul became known as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to go into all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Saul was on his way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thought Jesus was a false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 to Paul when he couldn't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gospel is for Jew and 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Saul ..........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....... is 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Matthew, ........ Luke,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saw a bright ...... around noon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....... news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Matthew, Mark, Luke, John 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to the world</dc:title>
  <dcterms:created xsi:type="dcterms:W3CDTF">2021-10-11T09:36:25Z</dcterms:created>
  <dcterms:modified xsi:type="dcterms:W3CDTF">2021-10-11T09:36:25Z</dcterms:modified>
</cp:coreProperties>
</file>