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marche    </w:t>
      </w:r>
      <w:r>
        <w:t xml:space="preserve">   supermarche    </w:t>
      </w:r>
      <w:r>
        <w:t xml:space="preserve">   viviers    </w:t>
      </w:r>
      <w:r>
        <w:t xml:space="preserve">   poissonnerie    </w:t>
      </w:r>
      <w:r>
        <w:t xml:space="preserve">   dentist    </w:t>
      </w:r>
      <w:r>
        <w:t xml:space="preserve">   centrecommercial    </w:t>
      </w:r>
      <w:r>
        <w:t xml:space="preserve">   port    </w:t>
      </w:r>
      <w:r>
        <w:t xml:space="preserve">   aeroport    </w:t>
      </w:r>
      <w:r>
        <w:t xml:space="preserve">   station    </w:t>
      </w:r>
      <w:r>
        <w:t xml:space="preserve">   gendarmerie    </w:t>
      </w:r>
      <w:r>
        <w:t xml:space="preserve">   hotel    </w:t>
      </w:r>
      <w:r>
        <w:t xml:space="preserve">   college    </w:t>
      </w:r>
      <w:r>
        <w:t xml:space="preserve">   ecole    </w:t>
      </w:r>
      <w:r>
        <w:t xml:space="preserve">   café    </w:t>
      </w:r>
      <w:r>
        <w:t xml:space="preserve">   eglise    </w:t>
      </w:r>
      <w:r>
        <w:t xml:space="preserve">   bibliotheque    </w:t>
      </w:r>
      <w:r>
        <w:t xml:space="preserve">   boulangerie,    </w:t>
      </w:r>
      <w:r>
        <w:t xml:space="preserve">   pharmacie    </w:t>
      </w:r>
      <w:r>
        <w:t xml:space="preserve">   gare,    </w:t>
      </w:r>
      <w:r>
        <w:t xml:space="preserve">   restaurant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town</dc:title>
  <dcterms:created xsi:type="dcterms:W3CDTF">2021-10-11T09:36:11Z</dcterms:created>
  <dcterms:modified xsi:type="dcterms:W3CDTF">2021-10-11T09:36:11Z</dcterms:modified>
</cp:coreProperties>
</file>