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viaggio fra i saperi e i sapori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SALE MARINO    </w:t>
      </w:r>
      <w:r>
        <w:t xml:space="preserve">   ANIMALI    </w:t>
      </w:r>
      <w:r>
        <w:t xml:space="preserve">   OLIO DI OLIVA    </w:t>
      </w:r>
      <w:r>
        <w:t xml:space="preserve">   UOVAVINO ROSSO    </w:t>
      </w:r>
      <w:r>
        <w:t xml:space="preserve">   FORMAGGI    </w:t>
      </w:r>
      <w:r>
        <w:t xml:space="preserve">   RICOTTA    </w:t>
      </w:r>
      <w:r>
        <w:t xml:space="preserve">   YOGURT    </w:t>
      </w:r>
      <w:r>
        <w:t xml:space="preserve">   LATTE    </w:t>
      </w:r>
      <w:r>
        <w:t xml:space="preserve">   NUTRIENTI    </w:t>
      </w:r>
      <w:r>
        <w:t xml:space="preserve">   FERRO    </w:t>
      </w:r>
      <w:r>
        <w:t xml:space="preserve">   CALCIO    </w:t>
      </w:r>
      <w:r>
        <w:t xml:space="preserve">   FOSFORO    </w:t>
      </w:r>
      <w:r>
        <w:t xml:space="preserve">   CARNE BIANCA    </w:t>
      </w:r>
      <w:r>
        <w:t xml:space="preserve">   COLESTEROLO    </w:t>
      </w:r>
      <w:r>
        <w:t xml:space="preserve">   CARBOIDRATI    </w:t>
      </w:r>
      <w:r>
        <w:t xml:space="preserve">   CALORIE    </w:t>
      </w:r>
      <w:r>
        <w:t xml:space="preserve">   GRASSI SATURI    </w:t>
      </w:r>
      <w:r>
        <w:t xml:space="preserve">   PROTEINE VEGETALI    </w:t>
      </w:r>
      <w:r>
        <w:t xml:space="preserve">   MOVIMENTO    </w:t>
      </w:r>
      <w:r>
        <w:t xml:space="preserve">   FRUMENTO    </w:t>
      </w:r>
      <w:r>
        <w:t xml:space="preserve">   PANE    </w:t>
      </w:r>
      <w:r>
        <w:t xml:space="preserve">   PASTA    </w:t>
      </w:r>
      <w:r>
        <w:t xml:space="preserve">   VERDURE    </w:t>
      </w:r>
      <w:r>
        <w:t xml:space="preserve">   LEGUMI    </w:t>
      </w:r>
      <w:r>
        <w:t xml:space="preserve">   FRUTTA    </w:t>
      </w:r>
      <w:r>
        <w:t xml:space="preserve">   FORMAGGIO    </w:t>
      </w:r>
      <w:r>
        <w:t xml:space="preserve">   CARNE    </w:t>
      </w:r>
      <w:r>
        <w:t xml:space="preserve">   PESCE    </w:t>
      </w:r>
      <w:r>
        <w:t xml:space="preserve">   GELATI    </w:t>
      </w:r>
      <w:r>
        <w:t xml:space="preserve">   DOLCI    </w:t>
      </w:r>
      <w:r>
        <w:t xml:space="preserve">   EDUCAZIONE ALIMENTARE    </w:t>
      </w:r>
      <w:r>
        <w:t xml:space="preserve">   OLIVA    </w:t>
      </w:r>
      <w:r>
        <w:t xml:space="preserve">   PIRAMIDE ALIMENTARE    </w:t>
      </w:r>
      <w:r>
        <w:t xml:space="preserve">   ALIMENTAZIONE    </w:t>
      </w:r>
      <w:r>
        <w:t xml:space="preserve">   OLIO    </w:t>
      </w:r>
      <w:r>
        <w:t xml:space="preserve">   BIODISTRETTO    </w:t>
      </w:r>
      <w:r>
        <w:t xml:space="preserve">   DIETA MEDITERRANEA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viaggio fra i saperi e i sapori</dc:title>
  <dcterms:created xsi:type="dcterms:W3CDTF">2021-10-11T09:37:47Z</dcterms:created>
  <dcterms:modified xsi:type="dcterms:W3CDTF">2021-10-11T09:37:47Z</dcterms:modified>
</cp:coreProperties>
</file>