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Ina-Cherie's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my favourite pizza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prefer tea or coffee?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favourite cuisine?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my best 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 I a cat or dog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I like silver or gold jewelry?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can't I go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I eat for breakfast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my favourite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manufactures my dream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I wanna be one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am I most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month of the year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snack do I eat with my popcorn?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which day of the month is our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favourite fast food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my best friend?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favourite movie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where do I want to travel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my favourite rapper?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my hair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favourite thing to put on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my favourite milkshake flavour?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my favourite colour?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my lucky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rugby team do I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siblings do I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Ina-Cherie's crossword</dc:title>
  <dcterms:created xsi:type="dcterms:W3CDTF">2021-10-11T09:37:25Z</dcterms:created>
  <dcterms:modified xsi:type="dcterms:W3CDTF">2021-10-11T09:37:25Z</dcterms:modified>
</cp:coreProperties>
</file>