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Ina Makoce</w:t>
      </w:r>
    </w:p>
    <w:p>
      <w:pPr>
        <w:pStyle w:val="Questions"/>
      </w:pPr>
      <w:r>
        <w:t xml:space="preserve">1. GAAM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IWAATAZY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ZKSAAIK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YAOYWHPEI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ASKCADNEH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HNMAAHI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WNNMACAI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GTAOAKI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IAPWIOYYAH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KOSNOMAKPI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AAKWP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 Makoce</dc:title>
  <dcterms:created xsi:type="dcterms:W3CDTF">2021-10-11T09:36:30Z</dcterms:created>
  <dcterms:modified xsi:type="dcterms:W3CDTF">2021-10-11T09:36:30Z</dcterms:modified>
</cp:coreProperties>
</file>