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Inadequate Sleep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focus    </w:t>
      </w:r>
      <w:r>
        <w:t xml:space="preserve">   rem sleep    </w:t>
      </w:r>
      <w:r>
        <w:t xml:space="preserve">   attentiveness    </w:t>
      </w:r>
      <w:r>
        <w:t xml:space="preserve">   refreshed    </w:t>
      </w:r>
      <w:r>
        <w:t xml:space="preserve">   depressed    </w:t>
      </w:r>
      <w:r>
        <w:t xml:space="preserve">   angry    </w:t>
      </w:r>
      <w:r>
        <w:t xml:space="preserve">   tired    </w:t>
      </w:r>
      <w:r>
        <w:t xml:space="preserve">   irritable    </w:t>
      </w:r>
      <w:r>
        <w:t xml:space="preserve">   performance    </w:t>
      </w:r>
      <w:r>
        <w:t xml:space="preserve">   doctor    </w:t>
      </w:r>
      <w:r>
        <w:t xml:space="preserve">   exercise    </w:t>
      </w:r>
      <w:r>
        <w:t xml:space="preserve">   environment    </w:t>
      </w:r>
      <w:r>
        <w:t xml:space="preserve">   relaxing    </w:t>
      </w:r>
      <w:r>
        <w:t xml:space="preserve">   bedtime    </w:t>
      </w:r>
      <w:r>
        <w:t xml:space="preserve">   alcohol    </w:t>
      </w:r>
      <w:r>
        <w:t xml:space="preserve">   nicotine    </w:t>
      </w:r>
      <w:r>
        <w:t xml:space="preserve">   caffeine    </w:t>
      </w:r>
      <w:r>
        <w:t xml:space="preserve">   concentration    </w:t>
      </w:r>
      <w:r>
        <w:t xml:space="preserve">   immune system    </w:t>
      </w:r>
      <w:r>
        <w:t xml:space="preserve">   Sleep debt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Inadequate Sleep</dc:title>
  <dcterms:created xsi:type="dcterms:W3CDTF">2021-10-11T09:36:23Z</dcterms:created>
  <dcterms:modified xsi:type="dcterms:W3CDTF">2021-10-11T09:36:23Z</dcterms:modified>
</cp:coreProperties>
</file>