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Inauguration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executive branch    </w:t>
      </w:r>
      <w:r>
        <w:t xml:space="preserve">   execute    </w:t>
      </w:r>
      <w:r>
        <w:t xml:space="preserve">   defend    </w:t>
      </w:r>
      <w:r>
        <w:t xml:space="preserve">   preserve    </w:t>
      </w:r>
      <w:r>
        <w:t xml:space="preserve">   faithfully    </w:t>
      </w:r>
      <w:r>
        <w:t xml:space="preserve">   affirm    </w:t>
      </w:r>
      <w:r>
        <w:t xml:space="preserve">   solemnly    </w:t>
      </w:r>
      <w:r>
        <w:t xml:space="preserve">   inaugural address    </w:t>
      </w:r>
      <w:r>
        <w:t xml:space="preserve">   constitution    </w:t>
      </w:r>
      <w:r>
        <w:t xml:space="preserve">   white house    </w:t>
      </w:r>
      <w:r>
        <w:t xml:space="preserve">   capital    </w:t>
      </w:r>
      <w:r>
        <w:t xml:space="preserve">   January    </w:t>
      </w:r>
      <w:r>
        <w:t xml:space="preserve">   swear    </w:t>
      </w:r>
      <w:r>
        <w:t xml:space="preserve">   office    </w:t>
      </w:r>
      <w:r>
        <w:t xml:space="preserve">   ceremony    </w:t>
      </w:r>
      <w:r>
        <w:t xml:space="preserve">   oath    </w:t>
      </w:r>
      <w:r>
        <w:t xml:space="preserve">   term limit    </w:t>
      </w:r>
      <w:r>
        <w:t xml:space="preserve">   president    </w:t>
      </w:r>
      <w:r>
        <w:t xml:space="preserve">   vice president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Inauguration</dc:title>
  <dcterms:created xsi:type="dcterms:W3CDTF">2021-10-11T09:37:53Z</dcterms:created>
  <dcterms:modified xsi:type="dcterms:W3CDTF">2021-10-11T09:37:53Z</dcterms:modified>
</cp:coreProperties>
</file>