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Inauguration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celebration    </w:t>
      </w:r>
      <w:r>
        <w:t xml:space="preserve">   Delaware    </w:t>
      </w:r>
      <w:r>
        <w:t xml:space="preserve">   democracy    </w:t>
      </w:r>
      <w:r>
        <w:t xml:space="preserve">   elected    </w:t>
      </w:r>
      <w:r>
        <w:t xml:space="preserve">   election    </w:t>
      </w:r>
      <w:r>
        <w:t xml:space="preserve">   January    </w:t>
      </w:r>
      <w:r>
        <w:t xml:space="preserve">   Joe Biden    </w:t>
      </w:r>
      <w:r>
        <w:t xml:space="preserve">   Kamala Harris    </w:t>
      </w:r>
      <w:r>
        <w:t xml:space="preserve">   oath    </w:t>
      </w:r>
      <w:r>
        <w:t xml:space="preserve">   parade    </w:t>
      </w:r>
      <w:r>
        <w:t xml:space="preserve">   politician    </w:t>
      </w:r>
      <w:r>
        <w:t xml:space="preserve">   President    </w:t>
      </w:r>
      <w:r>
        <w:t xml:space="preserve">   United States    </w:t>
      </w:r>
      <w:r>
        <w:t xml:space="preserve">   vice-president    </w:t>
      </w:r>
      <w:r>
        <w:t xml:space="preserve">   vote    </w:t>
      </w:r>
      <w:r>
        <w:t xml:space="preserve">   Washingon D.C.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Inauguration Day 2021</dc:title>
  <dcterms:created xsi:type="dcterms:W3CDTF">2021-10-11T09:37:50Z</dcterms:created>
  <dcterms:modified xsi:type="dcterms:W3CDTF">2021-10-11T09:37:50Z</dcterms:modified>
</cp:coreProperties>
</file>