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Inauguration Days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select by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executive officer or the chief of state in a republic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appeal to God or to some deeply respected person or thing to witness to the truth of one's word or the sincerity of a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 with a special design that is used as a symbol (as of a nation) or for signaling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and trust in and loyalty to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citizen of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loves his or 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voting to choose a person for office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beliefs and laws of a nation that establish the powers and duties of the government and guarantee certain rights to the people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voters who elect a person to represent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chief lawmaking body of a nation and especially of a republic that in the U.S. is made up of the Senate and the House of Representatives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of mind to carry on in spite of danger or difficulty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owes allegiance to a government and is protected by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of conduct or action laid down and enforced by the supreme governing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 charge or in control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another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Inauguration Days 1-2</dc:title>
  <dcterms:created xsi:type="dcterms:W3CDTF">2021-10-11T09:36:27Z</dcterms:created>
  <dcterms:modified xsi:type="dcterms:W3CDTF">2021-10-11T09:36:27Z</dcterms:modified>
</cp:coreProperties>
</file>