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Inauguration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beginning or introduction of a system policy or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sang Amazing Grace during the inauguration ceremonies?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presidents have not attended their successor's inauguration?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Donald Trump attended the inauguration of Joe Biden.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being moved to January 20th, when was inauguration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date of Inauguration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marks the end of the electoral process and welcomes the new administration on inauguration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Vice President of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President wore a ring to his inauguration that contained a lock of hair cut from Lincoln's head after he was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is the 46th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sang the National Anthem on Inauguration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former president of the United States?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Inauguration day </dc:title>
  <dcterms:created xsi:type="dcterms:W3CDTF">2021-10-11T09:37:56Z</dcterms:created>
  <dcterms:modified xsi:type="dcterms:W3CDTF">2021-10-11T09:37:56Z</dcterms:modified>
</cp:coreProperties>
</file>