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Inauguration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else does he say the economy depends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Earlier generations faced down what two things? The second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"For us, they fought and died in places like Concord and __________..."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a legal member of the united states, immigrants must take the ___________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Obama wants to "begin again the work of remaking"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saw America as bigger than the sum of our individual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Earlier generations faced down what two things? The first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the group of men who signed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group of people born and living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"Our security emanates from the ______ of our cause."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electric grids and digital lines feed?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showing support for your 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Inauguration speech</dc:title>
  <dcterms:created xsi:type="dcterms:W3CDTF">2021-10-11T09:37:15Z</dcterms:created>
  <dcterms:modified xsi:type="dcterms:W3CDTF">2021-10-11T09:37:15Z</dcterms:modified>
</cp:coreProperties>
</file>