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Inbound Contact Center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Application    </w:t>
      </w:r>
      <w:r>
        <w:t xml:space="preserve">   Billing Dispute    </w:t>
      </w:r>
      <w:r>
        <w:t xml:space="preserve">   Caller Information    </w:t>
      </w:r>
      <w:r>
        <w:t xml:space="preserve">   Case Number    </w:t>
      </w:r>
      <w:r>
        <w:t xml:space="preserve">   Case Type    </w:t>
      </w:r>
      <w:r>
        <w:t xml:space="preserve">   Client Code    </w:t>
      </w:r>
      <w:r>
        <w:t xml:space="preserve">   Client Information    </w:t>
      </w:r>
      <w:r>
        <w:t xml:space="preserve">   Demographic Update    </w:t>
      </w:r>
      <w:r>
        <w:t xml:space="preserve">   Fee Schedule    </w:t>
      </w:r>
      <w:r>
        <w:t xml:space="preserve">   Green Light    </w:t>
      </w:r>
      <w:r>
        <w:t xml:space="preserve">   Logo Identification    </w:t>
      </w:r>
      <w:r>
        <w:t xml:space="preserve">   Nomination    </w:t>
      </w:r>
      <w:r>
        <w:t xml:space="preserve">   Note Entry    </w:t>
      </w:r>
      <w:r>
        <w:t xml:space="preserve">   Participation    </w:t>
      </w:r>
      <w:r>
        <w:t xml:space="preserve">   Provider Information    </w:t>
      </w:r>
      <w:r>
        <w:t xml:space="preserve">   Recredentialing    </w:t>
      </w:r>
      <w:r>
        <w:t xml:space="preserve">   Red Light    </w:t>
      </w:r>
      <w:r>
        <w:t xml:space="preserve">   Referrals    </w:t>
      </w:r>
      <w:r>
        <w:t xml:space="preserve">   System Research    </w:t>
      </w:r>
      <w:r>
        <w:t xml:space="preserve">   Template    </w:t>
      </w:r>
      <w:r>
        <w:t xml:space="preserve">   Timeframes    </w:t>
      </w:r>
      <w:r>
        <w:t xml:space="preserve">   TOR    </w:t>
      </w:r>
      <w:r>
        <w:t xml:space="preserve">   Type A    </w:t>
      </w:r>
      <w:r>
        <w:t xml:space="preserve">   Yellow Light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Inbound Contact Center</dc:title>
  <dcterms:created xsi:type="dcterms:W3CDTF">2021-10-11T09:37:27Z</dcterms:created>
  <dcterms:modified xsi:type="dcterms:W3CDTF">2021-10-11T09:37:27Z</dcterms:modified>
</cp:coreProperties>
</file>