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Priests of the Sun in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in South America.  Languages spoken are Quechua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conquistador who led an expedition that caused the fall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object inhabited by a god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15th Century Incan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Quechuan peoples of Peru maintaining an empire until the Spanish conquest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Recording devices consisting of colored, spun, and plied thread or strings made of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 of the Kingdom of Cusco and, later, the Emperor of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sib or clan that constituted the basic socioeconomic unit of Inca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Inca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of the Sapa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ancient Incan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the Inca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</dc:title>
  <dcterms:created xsi:type="dcterms:W3CDTF">2021-10-11T09:36:12Z</dcterms:created>
  <dcterms:modified xsi:type="dcterms:W3CDTF">2021-10-11T09:36:12Z</dcterms:modified>
</cp:coreProperties>
</file>