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Inca empire​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knotted strings used by Inca officials for record-keeping​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culture that thrived in the Andean region from about 400 BC to 600​ AD​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culture thrived in a region from about 200AD-1000, developed on  shores of lake Titicaca in modern day Bolivia, reigned over parts modern-day of Argentina, Chile, and Peru.​​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culture that thrived in Andean region from about 600 AD- 1000, controlled much of Peru's mountain and costal areas.​​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Inca empire, a close knit village​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the Inca emperor​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culture that thrived in Andean region from 200 BC. to ad 600​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skilled warrior who proclaimed himself Sapa Inca in (1438-1471) caused a historic change​, expanded Incan empire to what is now Peru and Ecuador, capital was Cuzco and credited developing his city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of clay and plant fibers that becomes hard as it dries in the sun and that can be used for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Inca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culture that thrived in the Andean region from about 900 to 200 BC. and it was the earliest culture.​​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</dc:title>
  <dcterms:created xsi:type="dcterms:W3CDTF">2021-10-11T09:36:43Z</dcterms:created>
  <dcterms:modified xsi:type="dcterms:W3CDTF">2021-10-11T09:36:43Z</dcterms:modified>
</cp:coreProperties>
</file>