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 Achievements  &amp; Mayan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Hieroglyphs    </w:t>
      </w:r>
      <w:r>
        <w:t xml:space="preserve">   Pictographs    </w:t>
      </w:r>
      <w:r>
        <w:t xml:space="preserve">   Andes Mountains    </w:t>
      </w:r>
      <w:r>
        <w:t xml:space="preserve">   Honduras    </w:t>
      </w:r>
      <w:r>
        <w:t xml:space="preserve">   Belize    </w:t>
      </w:r>
      <w:r>
        <w:t xml:space="preserve">   Guatemala    </w:t>
      </w:r>
      <w:r>
        <w:t xml:space="preserve">   Mesoamerica    </w:t>
      </w:r>
      <w:r>
        <w:t xml:space="preserve">   Aquaducts    </w:t>
      </w:r>
      <w:r>
        <w:t xml:space="preserve">   Terrace Farming    </w:t>
      </w:r>
      <w:r>
        <w:t xml:space="preserve">   Stonework    </w:t>
      </w:r>
      <w:r>
        <w:t xml:space="preserve">   Cusco    </w:t>
      </w:r>
      <w:r>
        <w:t xml:space="preserve">   Machu Picchu    </w:t>
      </w:r>
      <w:r>
        <w:t xml:space="preserve">   Flute    </w:t>
      </w:r>
      <w:r>
        <w:t xml:space="preserve">   Drums    </w:t>
      </w:r>
      <w:r>
        <w:t xml:space="preserve">   Panpipe    </w:t>
      </w:r>
      <w:r>
        <w:t xml:space="preserve">   Alpaca    </w:t>
      </w:r>
      <w:r>
        <w:t xml:space="preserve">   Quipus    </w:t>
      </w:r>
      <w:r>
        <w:t xml:space="preserve">   Mexico    </w:t>
      </w:r>
      <w:r>
        <w:t xml:space="preserve">   Inca    </w:t>
      </w:r>
      <w:r>
        <w:t xml:space="preserve">   Maya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Achievements  &amp; Mayan Geography</dc:title>
  <dcterms:created xsi:type="dcterms:W3CDTF">2021-10-11T09:36:53Z</dcterms:created>
  <dcterms:modified xsi:type="dcterms:W3CDTF">2021-10-11T09:36:53Z</dcterms:modified>
</cp:coreProperties>
</file>