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 Civilization: Word Scramble</w:t>
      </w:r>
    </w:p>
    <w:p>
      <w:pPr>
        <w:pStyle w:val="Questions"/>
      </w:pPr>
      <w:r>
        <w:t xml:space="preserve">1. KCATAIHPU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STHUO ECRMAIA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ZUOCC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UHAMC PCUHCI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PEUR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UHEAQCU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SEDAN UANMSONIT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NICA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VITCIOINLZAI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AHORCACIV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Pachakuti    </w:t>
      </w:r>
      <w:r>
        <w:t xml:space="preserve">   South America    </w:t>
      </w:r>
      <w:r>
        <w:t xml:space="preserve">   Cuzco    </w:t>
      </w:r>
      <w:r>
        <w:t xml:space="preserve">   Machu Picchu    </w:t>
      </w:r>
      <w:r>
        <w:t xml:space="preserve">   Peru    </w:t>
      </w:r>
      <w:r>
        <w:t xml:space="preserve">   Quechua    </w:t>
      </w:r>
      <w:r>
        <w:t xml:space="preserve">   Andes Mountains    </w:t>
      </w:r>
      <w:r>
        <w:t xml:space="preserve">   Inca    </w:t>
      </w:r>
      <w:r>
        <w:t xml:space="preserve">   Civilization     </w:t>
      </w:r>
      <w:r>
        <w:t xml:space="preserve">   Viracocha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Civilization: Word Scramble</dc:title>
  <dcterms:created xsi:type="dcterms:W3CDTF">2021-10-11T09:37:23Z</dcterms:created>
  <dcterms:modified xsi:type="dcterms:W3CDTF">2021-10-11T09:37:23Z</dcterms:modified>
</cp:coreProperties>
</file>