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Inca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Andes    </w:t>
      </w:r>
      <w:r>
        <w:t xml:space="preserve">   Aqueducts    </w:t>
      </w:r>
      <w:r>
        <w:t xml:space="preserve">   Ayllu    </w:t>
      </w:r>
      <w:r>
        <w:t xml:space="preserve">   Cuzco    </w:t>
      </w:r>
      <w:r>
        <w:t xml:space="preserve">   Farmers    </w:t>
      </w:r>
      <w:r>
        <w:t xml:space="preserve">   Freeze-Dried    </w:t>
      </w:r>
      <w:r>
        <w:t xml:space="preserve">   Huacas    </w:t>
      </w:r>
      <w:r>
        <w:t xml:space="preserve">   Manco Capac    </w:t>
      </w:r>
      <w:r>
        <w:t xml:space="preserve">   Peru    </w:t>
      </w:r>
      <w:r>
        <w:t xml:space="preserve">   Pizarro    </w:t>
      </w:r>
      <w:r>
        <w:t xml:space="preserve">   Pulley Baskets    </w:t>
      </w:r>
      <w:r>
        <w:t xml:space="preserve">   Sapa Inca    </w:t>
      </w:r>
      <w:r>
        <w:t xml:space="preserve">   Storehouses    </w:t>
      </w:r>
      <w:r>
        <w:t xml:space="preserve">   Suspension Bridge    </w:t>
      </w:r>
      <w:r>
        <w:t xml:space="preserve">   Temple of the Sun    </w:t>
      </w:r>
      <w:r>
        <w:t xml:space="preserve">   Terrace Farming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 Civilization</dc:title>
  <dcterms:created xsi:type="dcterms:W3CDTF">2021-10-11T09:37:01Z</dcterms:created>
  <dcterms:modified xsi:type="dcterms:W3CDTF">2021-10-11T09:37:01Z</dcterms:modified>
</cp:coreProperties>
</file>