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language the Incas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"lost city" of the Inca that was never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god and most important god of the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ritual stone associated with the sun and the Inca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priest of the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modern country where the center of the Inca Empire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leader/emperor of the Inca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strings that recorded numbers and codes by using various sizes of knots.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 name for their empire meaning "Land of the Four Quarters".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of the Inca Empire (primary wife of the Sapa Inca).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god of the Inca who made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Inca unit of measurement for distance equaling one 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Crossword</dc:title>
  <dcterms:created xsi:type="dcterms:W3CDTF">2021-10-11T09:37:19Z</dcterms:created>
  <dcterms:modified xsi:type="dcterms:W3CDTF">2021-10-11T09:37:19Z</dcterms:modified>
</cp:coreProperties>
</file>