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knot tying record using many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 of overcome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highly respected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platform cut out of a mountain used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the inca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conquers a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works for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thought to appease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religious city of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conquering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harvested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highly respected god of the inca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Crossword</dc:title>
  <dcterms:created xsi:type="dcterms:W3CDTF">2021-10-11T09:36:18Z</dcterms:created>
  <dcterms:modified xsi:type="dcterms:W3CDTF">2021-10-11T09:36:18Z</dcterms:modified>
</cp:coreProperties>
</file>