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conquering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Inca capitol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Spanish conqueror in Mexico and Peru during the sixteenth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originating or occurring naturally in a particular place; native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level paved area or platform next to a building; a patio or veranda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family 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countries or territories ruled or controlled by the government of one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of, surrounded by, or suggesting mystery; difficult or impossible to explain or understand; puzzling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by putting materials or parts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highly Indian people who ruled a large empire in Peru and other parts of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Crossword Puzzle</dc:title>
  <dcterms:created xsi:type="dcterms:W3CDTF">2021-10-11T09:37:17Z</dcterms:created>
  <dcterms:modified xsi:type="dcterms:W3CDTF">2021-10-11T09:37:17Z</dcterms:modified>
</cp:coreProperties>
</file>