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make their houses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they have ordinary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they make their own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Area of South America did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materials did they make their clothes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they meat eaters or vegetarians?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three weapons they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holidays the celebrated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foods they 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instruments did they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Culture</dc:title>
  <dcterms:created xsi:type="dcterms:W3CDTF">2021-10-11T09:36:36Z</dcterms:created>
  <dcterms:modified xsi:type="dcterms:W3CDTF">2021-10-11T09:36:36Z</dcterms:modified>
</cp:coreProperties>
</file>