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terraces    </w:t>
      </w:r>
      <w:r>
        <w:t xml:space="preserve">   Quipucamayo    </w:t>
      </w:r>
      <w:r>
        <w:t xml:space="preserve">   Pizarro    </w:t>
      </w:r>
      <w:r>
        <w:t xml:space="preserve">   Machu Pichu    </w:t>
      </w:r>
      <w:r>
        <w:t xml:space="preserve">   Llama    </w:t>
      </w:r>
      <w:r>
        <w:t xml:space="preserve">   inti    </w:t>
      </w:r>
      <w:r>
        <w:t xml:space="preserve">   Huacas    </w:t>
      </w:r>
      <w:r>
        <w:t xml:space="preserve">   Cuzco    </w:t>
      </w:r>
      <w:r>
        <w:t xml:space="preserve">   Chuno    </w:t>
      </w:r>
      <w:r>
        <w:t xml:space="preserve">   Capac Incas    </w:t>
      </w:r>
      <w:r>
        <w:t xml:space="preserve">   Bola    </w:t>
      </w:r>
      <w:r>
        <w:t xml:space="preserve">   Alpaca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Empire</dc:title>
  <dcterms:created xsi:type="dcterms:W3CDTF">2021-10-11T09:36:56Z</dcterms:created>
  <dcterms:modified xsi:type="dcterms:W3CDTF">2021-10-11T09:36:56Z</dcterms:modified>
</cp:coreProperties>
</file>