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 Empire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conquered the Inca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Inca were highly skilled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capital of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Inca were very advanced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Incan had a strong ____ with 200,000 soldiers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army consisted of 200,000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information was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Spanish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religion is based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Runners who carried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_____ was based on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mountain were the Inca located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Inca is a what?</w:t>
            </w:r>
          </w:p>
        </w:tc>
      </w:tr>
    </w:tbl>
    <w:p>
      <w:pPr>
        <w:pStyle w:val="WordBankMedium"/>
      </w:pPr>
      <w:r>
        <w:t xml:space="preserve">   Cuzco    </w:t>
      </w:r>
      <w:r>
        <w:t xml:space="preserve">   Empire    </w:t>
      </w:r>
      <w:r>
        <w:t xml:space="preserve">   Andes     </w:t>
      </w:r>
      <w:r>
        <w:t xml:space="preserve">   Chasquis     </w:t>
      </w:r>
      <w:r>
        <w:t xml:space="preserve">   Quipo     </w:t>
      </w:r>
      <w:r>
        <w:t xml:space="preserve">   Pizarro    </w:t>
      </w:r>
      <w:r>
        <w:t xml:space="preserve">   Conquistador     </w:t>
      </w:r>
      <w:r>
        <w:t xml:space="preserve">   Army     </w:t>
      </w:r>
      <w:r>
        <w:t xml:space="preserve">   Soldiers     </w:t>
      </w:r>
      <w:r>
        <w:t xml:space="preserve">   Medicine     </w:t>
      </w:r>
      <w:r>
        <w:t xml:space="preserve">   Religion     </w:t>
      </w:r>
      <w:r>
        <w:t xml:space="preserve">   Agriculture     </w:t>
      </w:r>
      <w:r>
        <w:t xml:space="preserve">   Farmers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Empire word search </dc:title>
  <dcterms:created xsi:type="dcterms:W3CDTF">2021-10-11T09:37:32Z</dcterms:created>
  <dcterms:modified xsi:type="dcterms:W3CDTF">2021-10-11T09:37:32Z</dcterms:modified>
</cp:coreProperties>
</file>