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Inca: Peru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signature dish, meat, veggies,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desert (postre) "breath of a woman"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Conquered the Incas, first governor of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amazons, have to boat or fly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fish cooked in lemon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lines in desert that make out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mysterious city of incas, in the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guinea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Chinese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big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the Incan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purple corn, makes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inca celebration celebrating the gods, June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indigenous people, lived in mountains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Inca: Peru</dc:title>
  <dcterms:created xsi:type="dcterms:W3CDTF">2021-10-11T09:37:59Z</dcterms:created>
  <dcterms:modified xsi:type="dcterms:W3CDTF">2021-10-11T09:37:59Z</dcterms:modified>
</cp:coreProperties>
</file>