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was the very important sun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Inca hierarchy the ________________ were powerful because they included close relatives of the ruling family and non-Inca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Inca Empire was located in the ____________________________ in S.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more land for farming ________________ were cut into the mountain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Emperor Pachacuti was known as 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__________________ were divided by age and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_____________________ was paying taxes with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connect the empire _____________________ designed 15,00 miles of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_____________ believes in many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_____________________ was a group of related families who shared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_________________ was a record keeping device made with knotted pieces of string.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Inca empire was strong because they offered _______________ &amp; protection to those who joined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Review</dc:title>
  <dcterms:created xsi:type="dcterms:W3CDTF">2021-10-11T09:36:34Z</dcterms:created>
  <dcterms:modified xsi:type="dcterms:W3CDTF">2021-10-11T09:36:34Z</dcterms:modified>
</cp:coreProperties>
</file>