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Inca Word Scramble</w:t>
      </w:r>
    </w:p>
    <w:p>
      <w:pPr>
        <w:pStyle w:val="Questions"/>
      </w:pPr>
      <w:r>
        <w:t xml:space="preserve">1. NEDSA SNTOMNIUA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FOIMNCTAMUMII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IGLTKAN OTKNS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ZUCOC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HOUTS AIRMEAC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YHIIEPSTOTCL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RCERTAE NFGMAIR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ARORIPZ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ASHSPIN ERUIGONNQC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TERPXE HDGOMTILSS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Word Scramble</dc:title>
  <dcterms:created xsi:type="dcterms:W3CDTF">2021-10-11T09:37:30Z</dcterms:created>
  <dcterms:modified xsi:type="dcterms:W3CDTF">2021-10-11T09:37:30Z</dcterms:modified>
</cp:coreProperties>
</file>