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Peru    </w:t>
      </w:r>
      <w:r>
        <w:t xml:space="preserve">   Machu Picchu    </w:t>
      </w:r>
      <w:r>
        <w:t xml:space="preserve">   Potato    </w:t>
      </w:r>
      <w:r>
        <w:t xml:space="preserve">   Supay    </w:t>
      </w:r>
      <w:r>
        <w:t xml:space="preserve">   Horse    </w:t>
      </w:r>
      <w:r>
        <w:t xml:space="preserve">   Llama    </w:t>
      </w:r>
      <w:r>
        <w:t xml:space="preserve">   Quipu    </w:t>
      </w:r>
      <w:r>
        <w:t xml:space="preserve">   Terraces    </w:t>
      </w:r>
      <w:r>
        <w:t xml:space="preserve">   Andes    </w:t>
      </w:r>
      <w:r>
        <w:t xml:space="preserve">   Cuzco    </w:t>
      </w:r>
      <w:r>
        <w:t xml:space="preserve">   Huaca    </w:t>
      </w:r>
      <w:r>
        <w:t xml:space="preserve">   Virachocha    </w:t>
      </w:r>
      <w:r>
        <w:t xml:space="preserve">   Divining    </w:t>
      </w:r>
      <w:r>
        <w:t xml:space="preserve">   Inti    </w:t>
      </w:r>
      <w:r>
        <w:t xml:space="preserve">   Labor Tax    </w:t>
      </w:r>
      <w:r>
        <w:t xml:space="preserve">   Maguey    </w:t>
      </w:r>
      <w:r>
        <w:t xml:space="preserve">   Royal Road    </w:t>
      </w:r>
      <w:r>
        <w:t xml:space="preserve">   Chacas    </w:t>
      </w:r>
      <w:r>
        <w:t xml:space="preserve">   Tampus    </w:t>
      </w:r>
      <w:r>
        <w:t xml:space="preserve">   Ransom    </w:t>
      </w:r>
      <w:r>
        <w:t xml:space="preserve">   Francisco Pizarro    </w:t>
      </w:r>
      <w:r>
        <w:t xml:space="preserve">   Huscar    </w:t>
      </w:r>
      <w:r>
        <w:t xml:space="preserve">   Atahualpa    </w:t>
      </w:r>
      <w:r>
        <w:t xml:space="preserve">   Conquest    </w:t>
      </w:r>
      <w:r>
        <w:t xml:space="preserve">   Commoners    </w:t>
      </w:r>
      <w:r>
        <w:t xml:space="preserve">   Curacas    </w:t>
      </w:r>
      <w:r>
        <w:t xml:space="preserve">   Capac Incas    </w:t>
      </w:r>
      <w:r>
        <w:t xml:space="preserve">   Nobles    </w:t>
      </w:r>
      <w:r>
        <w:t xml:space="preserve">   Emperor    </w:t>
      </w:r>
      <w:r>
        <w:t xml:space="preserve">   Sapa Inca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 Word Search</dc:title>
  <dcterms:created xsi:type="dcterms:W3CDTF">2021-10-11T09:37:33Z</dcterms:created>
  <dcterms:modified xsi:type="dcterms:W3CDTF">2021-10-11T09:37:33Z</dcterms:modified>
</cp:coreProperties>
</file>