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Guinea Pig    </w:t>
      </w:r>
      <w:r>
        <w:t xml:space="preserve">   Maize    </w:t>
      </w:r>
      <w:r>
        <w:t xml:space="preserve">   Machu Picchu    </w:t>
      </w:r>
      <w:r>
        <w:t xml:space="preserve">   Porra    </w:t>
      </w:r>
      <w:r>
        <w:t xml:space="preserve">   Cuzco    </w:t>
      </w:r>
      <w:r>
        <w:t xml:space="preserve">   Titicaca    </w:t>
      </w:r>
      <w:r>
        <w:t xml:space="preserve">   Ayllu    </w:t>
      </w:r>
      <w:r>
        <w:t xml:space="preserve">   Suyu    </w:t>
      </w:r>
      <w:r>
        <w:t xml:space="preserve">   Sapainca    </w:t>
      </w:r>
      <w:r>
        <w:t xml:space="preserve">   Andes Mountains    </w:t>
      </w:r>
      <w:r>
        <w:t xml:space="preserve">   Inti    </w:t>
      </w:r>
      <w:r>
        <w:t xml:space="preserve">   Viracocha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Word Search</dc:title>
  <dcterms:created xsi:type="dcterms:W3CDTF">2021-10-11T09:37:36Z</dcterms:created>
  <dcterms:modified xsi:type="dcterms:W3CDTF">2021-10-11T09:37:36Z</dcterms:modified>
</cp:coreProperties>
</file>