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Andes Mountains    </w:t>
      </w:r>
      <w:r>
        <w:t xml:space="preserve">   Spaniards    </w:t>
      </w:r>
      <w:r>
        <w:t xml:space="preserve">   Machu Picchu    </w:t>
      </w:r>
      <w:r>
        <w:t xml:space="preserve">   Adobe    </w:t>
      </w:r>
      <w:r>
        <w:t xml:space="preserve">   Pachamama    </w:t>
      </w:r>
      <w:r>
        <w:t xml:space="preserve">   Quipu    </w:t>
      </w:r>
      <w:r>
        <w:t xml:space="preserve">   Nobles    </w:t>
      </w:r>
      <w:r>
        <w:t xml:space="preserve">   Magic    </w:t>
      </w:r>
      <w:r>
        <w:t xml:space="preserve">   Quinine    </w:t>
      </w:r>
      <w:r>
        <w:t xml:space="preserve">   Medicine    </w:t>
      </w:r>
      <w:r>
        <w:t xml:space="preserve">   Gold    </w:t>
      </w:r>
      <w:r>
        <w:t xml:space="preserve">   Shaman    </w:t>
      </w:r>
      <w:r>
        <w:t xml:space="preserve">   Coca leaf    </w:t>
      </w:r>
      <w:r>
        <w:t xml:space="preserve">   Farming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Word Search</dc:title>
  <dcterms:created xsi:type="dcterms:W3CDTF">2021-10-11T09:37:01Z</dcterms:created>
  <dcterms:modified xsi:type="dcterms:W3CDTF">2021-10-11T09:37:01Z</dcterms:modified>
</cp:coreProperties>
</file>