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Inca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Chima    </w:t>
      </w:r>
      <w:r>
        <w:t xml:space="preserve">   Mama Kiyla    </w:t>
      </w:r>
      <w:r>
        <w:t xml:space="preserve">   Earth    </w:t>
      </w:r>
      <w:r>
        <w:t xml:space="preserve">   Machu Picchu    </w:t>
      </w:r>
      <w:r>
        <w:t xml:space="preserve">   ceques    </w:t>
      </w:r>
      <w:r>
        <w:t xml:space="preserve">   huacas    </w:t>
      </w:r>
      <w:r>
        <w:t xml:space="preserve">   Culture    </w:t>
      </w:r>
      <w:r>
        <w:t xml:space="preserve">   sun    </w:t>
      </w:r>
      <w:r>
        <w:t xml:space="preserve">   Moon    </w:t>
      </w:r>
      <w:r>
        <w:t xml:space="preserve">   Gods    </w:t>
      </w:r>
      <w:r>
        <w:t xml:space="preserve">   Empire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 Word search</dc:title>
  <dcterms:created xsi:type="dcterms:W3CDTF">2021-10-11T09:37:52Z</dcterms:created>
  <dcterms:modified xsi:type="dcterms:W3CDTF">2021-10-11T09:37:52Z</dcterms:modified>
</cp:coreProperties>
</file>