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Weave    </w:t>
      </w:r>
      <w:r>
        <w:t xml:space="preserve">   Potato    </w:t>
      </w:r>
      <w:r>
        <w:t xml:space="preserve">   Shells    </w:t>
      </w:r>
      <w:r>
        <w:t xml:space="preserve">   Puma    </w:t>
      </w:r>
      <w:r>
        <w:t xml:space="preserve">   Jaguar    </w:t>
      </w:r>
      <w:r>
        <w:t xml:space="preserve">   Llama    </w:t>
      </w:r>
      <w:r>
        <w:t xml:space="preserve">   Artifacts    </w:t>
      </w:r>
      <w:r>
        <w:t xml:space="preserve">   Bridges    </w:t>
      </w:r>
      <w:r>
        <w:t xml:space="preserve">   Roads    </w:t>
      </w:r>
      <w:r>
        <w:t xml:space="preserve">   Turquoise    </w:t>
      </w:r>
      <w:r>
        <w:t xml:space="preserve">   Gold    </w:t>
      </w:r>
      <w:r>
        <w:t xml:space="preserve">   Spanish    </w:t>
      </w:r>
      <w:r>
        <w:t xml:space="preserve">   Cusco    </w:t>
      </w:r>
      <w:r>
        <w:t xml:space="preserve">   Tawantinsuyu    </w:t>
      </w:r>
      <w:r>
        <w:t xml:space="preserve">   Quechua    </w:t>
      </w:r>
      <w:r>
        <w:t xml:space="preserve">   South America    </w:t>
      </w:r>
      <w:r>
        <w:t xml:space="preserve">   Peru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</dc:title>
  <dcterms:created xsi:type="dcterms:W3CDTF">2021-10-11T09:37:13Z</dcterms:created>
  <dcterms:modified xsi:type="dcterms:W3CDTF">2021-10-11T09:37:13Z</dcterms:modified>
</cp:coreProperties>
</file>