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miles did they create there highways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ended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use to record information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they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soldiers did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surgery did they invent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runners that carry messages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there most important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farmers invent to irrigate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where they around for </w:t>
            </w:r>
          </w:p>
        </w:tc>
      </w:tr>
    </w:tbl>
    <w:p>
      <w:pPr>
        <w:pStyle w:val="WordBankMedium"/>
      </w:pPr>
      <w:r>
        <w:t xml:space="preserve">   Quipu    </w:t>
      </w:r>
      <w:r>
        <w:t xml:space="preserve">   Brain    </w:t>
      </w:r>
      <w:r>
        <w:t xml:space="preserve">   1438-1533    </w:t>
      </w:r>
      <w:r>
        <w:t xml:space="preserve">   Inti     </w:t>
      </w:r>
      <w:r>
        <w:t xml:space="preserve">   Chasquis    </w:t>
      </w:r>
      <w:r>
        <w:t xml:space="preserve">   200000    </w:t>
      </w:r>
      <w:r>
        <w:t xml:space="preserve">   Francisco Pizarro    </w:t>
      </w:r>
      <w:r>
        <w:t xml:space="preserve">    South America     </w:t>
      </w:r>
      <w:r>
        <w:t xml:space="preserve">   Canals    </w:t>
      </w:r>
      <w:r>
        <w:t xml:space="preserve">   18000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puzzle </dc:title>
  <dcterms:created xsi:type="dcterms:W3CDTF">2021-10-11T09:37:34Z</dcterms:created>
  <dcterms:modified xsi:type="dcterms:W3CDTF">2021-10-11T09:37:34Z</dcterms:modified>
</cp:coreProperties>
</file>