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Inca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peru    </w:t>
      </w:r>
      <w:r>
        <w:t xml:space="preserve">   andean mountains    </w:t>
      </w:r>
      <w:r>
        <w:t xml:space="preserve">   quipu    </w:t>
      </w:r>
      <w:r>
        <w:t xml:space="preserve">   cusco    </w:t>
      </w:r>
      <w:r>
        <w:t xml:space="preserve">   road runner    </w:t>
      </w:r>
      <w:r>
        <w:t xml:space="preserve">   supay    </w:t>
      </w:r>
      <w:r>
        <w:t xml:space="preserve">   viracocha    </w:t>
      </w:r>
      <w:r>
        <w:t xml:space="preserve">   Machu picchu    </w:t>
      </w:r>
      <w:r>
        <w:t xml:space="preserve">   pachama    </w:t>
      </w:r>
      <w:r>
        <w:t xml:space="preserve">   mama Quilla    </w:t>
      </w:r>
      <w:r>
        <w:t xml:space="preserve">   ayllu    </w:t>
      </w:r>
      <w:r>
        <w:t xml:space="preserve">   sapa inca    </w:t>
      </w:r>
      <w:r>
        <w:t xml:space="preserve">   inti    </w:t>
      </w:r>
      <w:r>
        <w:t xml:space="preserve">   inca    </w:t>
      </w:r>
      <w:r>
        <w:t xml:space="preserve">   gods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 word search</dc:title>
  <dcterms:created xsi:type="dcterms:W3CDTF">2021-10-11T09:37:19Z</dcterms:created>
  <dcterms:modified xsi:type="dcterms:W3CDTF">2021-10-11T09:37:19Z</dcterms:modified>
</cp:coreProperties>
</file>