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El Lago Titicaca    </w:t>
      </w:r>
      <w:r>
        <w:t xml:space="preserve">   La Cordillera Los Andes    </w:t>
      </w:r>
      <w:r>
        <w:t xml:space="preserve">   la cirugía    </w:t>
      </w:r>
      <w:r>
        <w:t xml:space="preserve">   llama    </w:t>
      </w:r>
      <w:r>
        <w:t xml:space="preserve">   El Pueblo Militar    </w:t>
      </w:r>
      <w:r>
        <w:t xml:space="preserve">   Terrace    </w:t>
      </w:r>
      <w:r>
        <w:t xml:space="preserve">   Quipu    </w:t>
      </w:r>
      <w:r>
        <w:t xml:space="preserve">   Pizzaro    </w:t>
      </w:r>
      <w:r>
        <w:t xml:space="preserve">   Machu Pichu    </w:t>
      </w:r>
      <w:r>
        <w:t xml:space="preserve">   Cuzco    </w:t>
      </w:r>
      <w:r>
        <w:t xml:space="preserve">   Ayllu    </w:t>
      </w:r>
      <w:r>
        <w:t xml:space="preserve">   Inca    </w:t>
      </w:r>
      <w:r>
        <w:t xml:space="preserve">   Sapa Inca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Incan Empire</dc:title>
  <dcterms:created xsi:type="dcterms:W3CDTF">2021-10-11T09:37:45Z</dcterms:created>
  <dcterms:modified xsi:type="dcterms:W3CDTF">2021-10-11T09:37:45Z</dcterms:modified>
</cp:coreProperties>
</file>